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8 мая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255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>, возбужденное по ч.1 ст.12.26</w:t>
      </w:r>
      <w:r>
        <w:rPr>
          <w:rFonts w:ascii="Times New Roman" w:eastAsia="Times New Roman" w:hAnsi="Times New Roman" w:cs="Times New Roman"/>
        </w:rPr>
        <w:t xml:space="preserve"> КоАП РФ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Белова Александра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1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Белов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 управля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автомобилем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г.н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районе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дома </w:t>
      </w:r>
      <w:r>
        <w:rPr>
          <w:rFonts w:ascii="Times New Roman" w:eastAsia="Times New Roman" w:hAnsi="Times New Roman" w:cs="Times New Roman"/>
        </w:rPr>
        <w:t>93/2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нарушение п. 2.3.2</w:t>
      </w:r>
      <w:r>
        <w:rPr>
          <w:rFonts w:ascii="Times New Roman" w:eastAsia="Times New Roman" w:hAnsi="Times New Roman" w:cs="Times New Roman"/>
        </w:rPr>
        <w:t xml:space="preserve">. ПДД при наличии достаточных оснований </w:t>
      </w:r>
      <w:r>
        <w:rPr>
          <w:rFonts w:ascii="Times New Roman" w:eastAsia="Times New Roman" w:hAnsi="Times New Roman" w:cs="Times New Roman"/>
        </w:rPr>
        <w:t>03.04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года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 xml:space="preserve">по ул. Гагарина </w:t>
      </w:r>
      <w:r>
        <w:rPr>
          <w:rFonts w:ascii="Times New Roman" w:eastAsia="Times New Roman" w:hAnsi="Times New Roman" w:cs="Times New Roman"/>
        </w:rPr>
        <w:t xml:space="preserve">д.№106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выполнил законные требования сотрудников полиции о прохождении медицинского </w:t>
      </w:r>
      <w:r>
        <w:rPr>
          <w:rFonts w:ascii="Times New Roman" w:eastAsia="Times New Roman" w:hAnsi="Times New Roman" w:cs="Times New Roman"/>
        </w:rPr>
        <w:t>освидетельствования на состояние опьянения.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Белов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явился, о месте и времени рассмотрения дела был надлежаще уведомлен.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 этом просил рассмотреть дело в его отсутствии.</w:t>
      </w:r>
      <w:r>
        <w:rPr>
          <w:rFonts w:ascii="Times New Roman" w:eastAsia="Times New Roman" w:hAnsi="Times New Roman" w:cs="Times New Roman"/>
        </w:rPr>
        <w:t xml:space="preserve"> Ходатайство об отложении рассмотрения дела от него не поступило,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своего защитника</w:t>
      </w:r>
      <w:r>
        <w:rPr>
          <w:rFonts w:ascii="Times New Roman" w:eastAsia="Times New Roman" w:hAnsi="Times New Roman" w:cs="Times New Roman"/>
        </w:rPr>
        <w:t xml:space="preserve">, будучи извещенным о судебном </w:t>
      </w:r>
      <w:r>
        <w:rPr>
          <w:rFonts w:ascii="Times New Roman" w:eastAsia="Times New Roman" w:hAnsi="Times New Roman" w:cs="Times New Roman"/>
        </w:rPr>
        <w:t>заседании,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воспользовался.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Белова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</w:t>
      </w:r>
      <w:r>
        <w:rPr>
          <w:rFonts w:ascii="Times New Roman" w:eastAsia="Times New Roman" w:hAnsi="Times New Roman" w:cs="Times New Roman"/>
        </w:rPr>
        <w:t>действий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подтверждается</w:t>
      </w:r>
      <w:r>
        <w:rPr>
          <w:rFonts w:ascii="Times New Roman" w:eastAsia="Times New Roman" w:hAnsi="Times New Roman" w:cs="Times New Roman"/>
        </w:rPr>
        <w:t xml:space="preserve"> исследованными</w:t>
      </w:r>
      <w:r>
        <w:rPr>
          <w:rFonts w:ascii="Times New Roman" w:eastAsia="Times New Roman" w:hAnsi="Times New Roman" w:cs="Times New Roman"/>
        </w:rPr>
        <w:t xml:space="preserve">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 г., согласно которого </w:t>
      </w:r>
      <w:r>
        <w:rPr>
          <w:rFonts w:ascii="Times New Roman" w:eastAsia="Times New Roman" w:hAnsi="Times New Roman" w:cs="Times New Roman"/>
        </w:rPr>
        <w:t>Белов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03.04.2026 года в 21 час. 01 мин. управлял автомобилем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г.н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UserDefinedgrp-33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районе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дома 93/2 по ул. Строителей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нарушение п. 2.3.2</w:t>
      </w:r>
      <w:r>
        <w:rPr>
          <w:rFonts w:ascii="Times New Roman" w:eastAsia="Times New Roman" w:hAnsi="Times New Roman" w:cs="Times New Roman"/>
        </w:rPr>
        <w:t xml:space="preserve">. ПДД при наличии достаточных оснований </w:t>
      </w:r>
      <w:r>
        <w:rPr>
          <w:rFonts w:ascii="Times New Roman" w:eastAsia="Times New Roman" w:hAnsi="Times New Roman" w:cs="Times New Roman"/>
        </w:rPr>
        <w:t>03.04.2026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года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53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по ул. Гагарина </w:t>
      </w:r>
      <w:r>
        <w:rPr>
          <w:rFonts w:ascii="Times New Roman" w:eastAsia="Times New Roman" w:hAnsi="Times New Roman" w:cs="Times New Roman"/>
        </w:rPr>
        <w:t xml:space="preserve">д.№106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выполнил законные требования сотрудников полиции о прохождении медицинского </w:t>
      </w:r>
      <w:r>
        <w:rPr>
          <w:rFonts w:ascii="Times New Roman" w:eastAsia="Times New Roman" w:hAnsi="Times New Roman" w:cs="Times New Roman"/>
        </w:rPr>
        <w:t>освидетельствования на состояние опьянения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которому </w:t>
      </w:r>
      <w:r>
        <w:rPr>
          <w:rFonts w:ascii="Times New Roman" w:eastAsia="Times New Roman" w:hAnsi="Times New Roman" w:cs="Times New Roman"/>
        </w:rPr>
        <w:t>Белов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 xml:space="preserve"> отстране</w:t>
      </w:r>
      <w:r>
        <w:rPr>
          <w:rFonts w:ascii="Times New Roman" w:eastAsia="Times New Roman" w:hAnsi="Times New Roman" w:cs="Times New Roman"/>
        </w:rPr>
        <w:t>н от уп</w:t>
      </w:r>
      <w:r>
        <w:rPr>
          <w:rFonts w:ascii="Times New Roman" w:eastAsia="Times New Roman" w:hAnsi="Times New Roman" w:cs="Times New Roman"/>
        </w:rPr>
        <w:t>равления транспортным средством;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актом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>, согласно 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Белова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установлено состояние алкогольного опьянения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 направлении на медицинское освидетельствование на состояние </w:t>
      </w:r>
      <w:r>
        <w:rPr>
          <w:rFonts w:ascii="Times New Roman" w:eastAsia="Times New Roman" w:hAnsi="Times New Roman" w:cs="Times New Roman"/>
        </w:rPr>
        <w:t xml:space="preserve">алкогольного </w:t>
      </w:r>
      <w:r>
        <w:rPr>
          <w:rFonts w:ascii="Times New Roman" w:eastAsia="Times New Roman" w:hAnsi="Times New Roman" w:cs="Times New Roman"/>
        </w:rPr>
        <w:t>опьяне</w:t>
      </w:r>
      <w:r>
        <w:rPr>
          <w:rFonts w:ascii="Times New Roman" w:eastAsia="Times New Roman" w:hAnsi="Times New Roman" w:cs="Times New Roman"/>
        </w:rPr>
        <w:t xml:space="preserve">ния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связи </w:t>
      </w:r>
      <w:r>
        <w:rPr>
          <w:rFonts w:ascii="Times New Roman" w:eastAsia="Times New Roman" w:hAnsi="Times New Roman" w:cs="Times New Roman"/>
        </w:rPr>
        <w:t>наличием достаточных оснований полагать, что водитель транспортного средства находится в состоянии опьянения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>Белов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согласился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пройти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медицинское освидетельствование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актом медиц</w:t>
      </w:r>
      <w:r>
        <w:rPr>
          <w:rFonts w:ascii="Times New Roman" w:eastAsia="Times New Roman" w:hAnsi="Times New Roman" w:cs="Times New Roman"/>
        </w:rPr>
        <w:t>инского освидетельствования №300 от 03</w:t>
      </w:r>
      <w:r>
        <w:rPr>
          <w:rFonts w:ascii="Times New Roman" w:eastAsia="Times New Roman" w:hAnsi="Times New Roman" w:cs="Times New Roman"/>
        </w:rPr>
        <w:t xml:space="preserve">.04.2026 г., согласно которого </w:t>
      </w:r>
      <w:r>
        <w:rPr>
          <w:rFonts w:ascii="Times New Roman" w:eastAsia="Times New Roman" w:hAnsi="Times New Roman" w:cs="Times New Roman"/>
        </w:rPr>
        <w:t xml:space="preserve">Белов А.А. </w:t>
      </w:r>
      <w:r>
        <w:rPr>
          <w:rFonts w:ascii="Times New Roman" w:eastAsia="Times New Roman" w:hAnsi="Times New Roman" w:cs="Times New Roman"/>
        </w:rPr>
        <w:t>отказался от медицинского освидетельствования;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задержания транспортного средства от 03.04.2026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карточкой </w:t>
      </w:r>
      <w:r>
        <w:rPr>
          <w:rFonts w:ascii="Times New Roman" w:eastAsia="Times New Roman" w:hAnsi="Times New Roman" w:cs="Times New Roman"/>
        </w:rPr>
        <w:t>учета транспортного средства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водительского удостоверения;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вида на жительство;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рапортами сотрудников ОГИБДД;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реестром правонарушени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начальника</w:t>
      </w:r>
      <w:r>
        <w:rPr>
          <w:rFonts w:ascii="Times New Roman" w:eastAsia="Times New Roman" w:hAnsi="Times New Roman" w:cs="Times New Roman"/>
        </w:rPr>
        <w:t xml:space="preserve"> отдела </w:t>
      </w:r>
      <w:r>
        <w:rPr>
          <w:rFonts w:ascii="Times New Roman" w:eastAsia="Times New Roman" w:hAnsi="Times New Roman" w:cs="Times New Roman"/>
        </w:rPr>
        <w:t>Госавтоинспекции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выданном водительском удостоверении и о привлечении к отве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видеозаписью, на которой зафиксирован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момент движения автомобиля под управлением </w:t>
      </w:r>
      <w:r>
        <w:rPr>
          <w:rFonts w:ascii="Times New Roman" w:eastAsia="Times New Roman" w:hAnsi="Times New Roman" w:cs="Times New Roman"/>
        </w:rPr>
        <w:t>Белова А.А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процедура</w:t>
      </w:r>
      <w:r>
        <w:rPr>
          <w:rFonts w:ascii="Times New Roman" w:eastAsia="Times New Roman" w:hAnsi="Times New Roman" w:cs="Times New Roman"/>
        </w:rPr>
        <w:t xml:space="preserve"> отстранения от управления транспортным средством,</w:t>
      </w:r>
      <w:r>
        <w:rPr>
          <w:rFonts w:ascii="Times New Roman" w:eastAsia="Times New Roman" w:hAnsi="Times New Roman" w:cs="Times New Roman"/>
        </w:rPr>
        <w:t xml:space="preserve"> освидетельствования </w:t>
      </w:r>
      <w:r>
        <w:rPr>
          <w:rFonts w:ascii="Times New Roman" w:eastAsia="Times New Roman" w:hAnsi="Times New Roman" w:cs="Times New Roman"/>
        </w:rPr>
        <w:t>на сос</w:t>
      </w:r>
      <w:r>
        <w:rPr>
          <w:rFonts w:ascii="Times New Roman" w:eastAsia="Times New Roman" w:hAnsi="Times New Roman" w:cs="Times New Roman"/>
        </w:rPr>
        <w:t xml:space="preserve">тояние алкогольного опьянения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аправления на медицинское освидетельствование.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Белова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опьянения, если такие действия (бездействие) не содержат уголовно наказуемого деяния, нашла свое подтверждение.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ст.12.26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</w:t>
      </w:r>
      <w:r>
        <w:rPr>
          <w:rFonts w:ascii="Times New Roman" w:eastAsia="Times New Roman" w:hAnsi="Times New Roman" w:cs="Times New Roman"/>
        </w:rPr>
        <w:t>наказания нарушителю, суд учитывает личность правонарушителя, характер и тяжесть совер</w:t>
      </w:r>
      <w:r>
        <w:rPr>
          <w:rFonts w:ascii="Times New Roman" w:eastAsia="Times New Roman" w:hAnsi="Times New Roman" w:cs="Times New Roman"/>
        </w:rPr>
        <w:t>шенного им правонарушения,</w:t>
      </w:r>
      <w:r>
        <w:rPr>
          <w:rFonts w:ascii="Times New Roman" w:eastAsia="Times New Roman" w:hAnsi="Times New Roman" w:cs="Times New Roman"/>
        </w:rPr>
        <w:t xml:space="preserve"> а также тот факт, что </w:t>
      </w:r>
      <w:r>
        <w:rPr>
          <w:rFonts w:ascii="Times New Roman" w:eastAsia="Times New Roman" w:hAnsi="Times New Roman" w:cs="Times New Roman"/>
        </w:rPr>
        <w:t xml:space="preserve">Белов А.А. </w:t>
      </w:r>
      <w:r>
        <w:rPr>
          <w:rFonts w:ascii="Times New Roman" w:eastAsia="Times New Roman" w:hAnsi="Times New Roman" w:cs="Times New Roman"/>
        </w:rPr>
        <w:t>управлял автомобилем с признаками опьянения на оживленных улицах города, создавая опасность для других участников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Отягчающим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Руководствуясь ст. ст. 23.1, 29.5, 29.6, 29.10, 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Белова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ответственность </w:t>
      </w:r>
      <w:r>
        <w:rPr>
          <w:rFonts w:ascii="Times New Roman" w:eastAsia="Times New Roman" w:hAnsi="Times New Roman" w:cs="Times New Roman"/>
        </w:rPr>
        <w:t>за совершение</w:t>
      </w:r>
      <w:r>
        <w:rPr>
          <w:rFonts w:ascii="Times New Roman" w:eastAsia="Times New Roman" w:hAnsi="Times New Roman" w:cs="Times New Roman"/>
        </w:rPr>
        <w:t xml:space="preserve"> которого предусмотрена ч.1 ст.12.26 Кодекса РФ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 и назначить ему наказание в виде </w:t>
      </w:r>
      <w:r>
        <w:rPr>
          <w:rFonts w:ascii="Times New Roman" w:eastAsia="Times New Roman" w:hAnsi="Times New Roman" w:cs="Times New Roman"/>
        </w:rPr>
        <w:t>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сорока пяти </w:t>
      </w:r>
      <w:r>
        <w:rPr>
          <w:rFonts w:ascii="Times New Roman" w:eastAsia="Times New Roman" w:hAnsi="Times New Roman" w:cs="Times New Roman"/>
        </w:rPr>
        <w:t>тысяч (45</w:t>
      </w:r>
      <w:r>
        <w:rPr>
          <w:rFonts w:ascii="Times New Roman" w:eastAsia="Times New Roman" w:hAnsi="Times New Roman" w:cs="Times New Roman"/>
        </w:rPr>
        <w:t xml:space="preserve">000) рублей с лишением права управления транспортными средствами на срок один год </w:t>
      </w:r>
      <w:r>
        <w:rPr>
          <w:rFonts w:ascii="Times New Roman" w:eastAsia="Times New Roman" w:hAnsi="Times New Roman" w:cs="Times New Roman"/>
        </w:rPr>
        <w:t>восемь</w:t>
      </w:r>
      <w:r>
        <w:rPr>
          <w:rFonts w:ascii="Times New Roman" w:eastAsia="Times New Roman" w:hAnsi="Times New Roman" w:cs="Times New Roman"/>
        </w:rPr>
        <w:t xml:space="preserve"> месяцев.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Вступившее в законную силу постановление о назначении административного </w:t>
      </w:r>
      <w:r>
        <w:rPr>
          <w:rFonts w:ascii="Times New Roman" w:eastAsia="Times New Roman" w:hAnsi="Times New Roman" w:cs="Times New Roman"/>
        </w:rPr>
        <w:t xml:space="preserve">наказания, в соответствии с требованиями ст.31.3, 32.5 КоАП РФ, направить в </w:t>
      </w:r>
      <w:r>
        <w:rPr>
          <w:rFonts w:ascii="Times New Roman" w:eastAsia="Times New Roman" w:hAnsi="Times New Roman" w:cs="Times New Roman"/>
        </w:rPr>
        <w:t>ГИБДД УМВД России по ХМАО - Югре</w:t>
      </w:r>
      <w:r>
        <w:rPr>
          <w:rFonts w:ascii="Times New Roman" w:eastAsia="Times New Roman" w:hAnsi="Times New Roman" w:cs="Times New Roman"/>
        </w:rPr>
        <w:t xml:space="preserve">, для исполнения.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 xml:space="preserve">лицу, 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которого</w:t>
      </w:r>
      <w:r>
        <w:rPr>
          <w:rFonts w:ascii="Times New Roman" w:eastAsia="Times New Roman" w:hAnsi="Times New Roman" w:cs="Times New Roman"/>
        </w:rPr>
        <w:t xml:space="preserve"> вынесено постановление, </w:t>
      </w:r>
      <w:r>
        <w:rPr>
          <w:rFonts w:ascii="Times New Roman" w:eastAsia="Times New Roman" w:hAnsi="Times New Roman" w:cs="Times New Roman"/>
        </w:rPr>
        <w:t>что в соответствии с ч.1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(по истечении 10 дней со дня вынесения постановления, если постановление не было обжаловано).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 1 - 3 ст. 32.6 КоАП РФ (водительское удостоверение или временное разрешение на право управления транспортным средством соответствующего вида), в орган, исполняющий этот вид административного наказания, а в случае утраты указанных документов заявить об этом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указанный орган в тот же срок.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ч.2 ст.32.7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</w:t>
      </w:r>
      <w:r>
        <w:rPr>
          <w:rFonts w:ascii="Times New Roman" w:eastAsia="Times New Roman" w:hAnsi="Times New Roman" w:cs="Times New Roman"/>
        </w:rPr>
        <w:t xml:space="preserve">начинается со дня сдачи лицом либо изъятия у него соответствующего удостоверения (специального разрешения) или иных документов, </w:t>
      </w:r>
      <w:r>
        <w:rPr>
          <w:rFonts w:ascii="Times New Roman" w:eastAsia="Times New Roman" w:hAnsi="Times New Roman" w:cs="Times New Roman"/>
        </w:rPr>
        <w:t>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</w:t>
      </w:r>
      <w:r>
        <w:rPr>
          <w:rFonts w:ascii="Times New Roman" w:eastAsia="Times New Roman" w:hAnsi="Times New Roman" w:cs="Times New Roman"/>
        </w:rPr>
        <w:t>остановления.</w:t>
      </w:r>
    </w:p>
    <w:p>
      <w:pPr>
        <w:spacing w:before="0" w:after="0"/>
        <w:ind w:left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708" w:firstLine="1"/>
        <w:jc w:val="both"/>
      </w:pPr>
      <w:r>
        <w:rPr>
          <w:rFonts w:ascii="Times New Roman" w:eastAsia="Times New Roman" w:hAnsi="Times New Roman" w:cs="Times New Roman"/>
        </w:rPr>
        <w:t>Получатель: УФК по ХМАО - Югре (УМВД России по ХМАО - Югре) ИНН 8601010390, КПП 860101001, ОКТМО 71829000, номер казначейского счета: 031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430 00000018700, </w:t>
      </w:r>
    </w:p>
    <w:p>
      <w:pPr>
        <w:spacing w:before="0" w:after="0"/>
        <w:ind w:left="708" w:firstLine="1"/>
        <w:jc w:val="both"/>
      </w:pPr>
      <w:r>
        <w:rPr>
          <w:rFonts w:ascii="Times New Roman" w:eastAsia="Times New Roman" w:hAnsi="Times New Roman" w:cs="Times New Roman"/>
        </w:rPr>
        <w:t xml:space="preserve">счет №40102810245370000007,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 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БИК 007162163, КБК 18811601123010001140, УИН 188104862</w:t>
      </w:r>
      <w:r>
        <w:rPr>
          <w:rFonts w:ascii="Times New Roman" w:eastAsia="Times New Roman" w:hAnsi="Times New Roman" w:cs="Times New Roman"/>
        </w:rPr>
        <w:t>602500017</w:t>
      </w:r>
      <w:r>
        <w:rPr>
          <w:rFonts w:ascii="Times New Roman" w:eastAsia="Times New Roman" w:hAnsi="Times New Roman" w:cs="Times New Roman"/>
        </w:rPr>
        <w:t>46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both"/>
      </w:pPr>
      <w:r>
        <w:rPr>
          <w:rStyle w:val="cat-UserDefinedgrp-35rplc-6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5">
    <w:name w:val="cat-UserDefined grp-31 rplc-5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UserDefinedgrp-33rplc-34">
    <w:name w:val="cat-UserDefined grp-33 rplc-34"/>
    <w:basedOn w:val="DefaultParagraphFont"/>
  </w:style>
  <w:style w:type="character" w:customStyle="1" w:styleId="cat-UserDefinedgrp-34rplc-51">
    <w:name w:val="cat-UserDefined grp-34 rplc-51"/>
    <w:basedOn w:val="DefaultParagraphFont"/>
  </w:style>
  <w:style w:type="character" w:customStyle="1" w:styleId="cat-UserDefinedgrp-35rplc-68">
    <w:name w:val="cat-UserDefined grp-35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D:\&#1042;&#1072;&#1081;&#1073;&#1077;&#1088;\judge_4\??????????????????????????????????????????????????????????????????????????????????????????%20??????????????????????????????????????????????????????\02.09.13\02.09.13.%2020.25%20%20??????????????????????????????????????????????????????%20%20%20??????????????????%20%20????????????????????????????????????????????????????????????????????????????????????????????????????????????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